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1669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MS0061-01-2025-008155-54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6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ст. 15.5 КоАП РФ, в отношении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Нечахина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Павла Сергеевича,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октября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П.С. являясь руководителем ООО «ТК СЕВЕРАВТО», расположенного по адресу: г. Сургут, ул. Индустриальная д.34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октября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34800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«ТК СЕВЕРАВТО»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 с нарушением срока, </w:t>
      </w:r>
      <w:r>
        <w:rPr>
          <w:rFonts w:ascii="Times New Roman" w:eastAsia="Times New Roman" w:hAnsi="Times New Roman" w:cs="Times New Roman"/>
          <w:sz w:val="26"/>
          <w:szCs w:val="26"/>
        </w:rPr>
        <w:t>22.04.2025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«ТК СЕВЕРАВТО»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Нечахина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в сумме 300 (три</w:t>
      </w:r>
      <w:r>
        <w:rPr>
          <w:rFonts w:ascii="Times New Roman" w:eastAsia="Times New Roman" w:hAnsi="Times New Roman" w:cs="Times New Roman"/>
          <w:sz w:val="26"/>
          <w:szCs w:val="26"/>
        </w:rPr>
        <w:t>ста)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86MS0061-01-2025-008155-54.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</w:t>
      </w:r>
      <w:r>
        <w:rPr>
          <w:rFonts w:ascii="Times New Roman" w:eastAsia="Times New Roman" w:hAnsi="Times New Roman" w:cs="Times New Roman"/>
          <w:sz w:val="26"/>
          <w:szCs w:val="26"/>
        </w:rPr>
        <w:t>ный адрес: Surgut6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6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01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октября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1669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